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841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188105862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6000223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0412365400765008412420189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